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6A1EFD" w:rsidRPr="006A1EFD" w14:paraId="5599C7EC" w14:textId="77777777" w:rsidTr="008B5CCC">
        <w:trPr>
          <w:trHeight w:hRule="exact" w:val="284"/>
        </w:trPr>
        <w:tc>
          <w:tcPr>
            <w:tcW w:w="4820" w:type="dxa"/>
            <w:vAlign w:val="center"/>
          </w:tcPr>
          <w:p w14:paraId="257A0836" w14:textId="77777777" w:rsidR="006A1EFD" w:rsidRPr="006A1EFD" w:rsidRDefault="00CD37FE" w:rsidP="00112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Mustermann</w:t>
            </w:r>
            <w:r w:rsidR="006A1EFD">
              <w:rPr>
                <w:sz w:val="16"/>
                <w:szCs w:val="16"/>
              </w:rPr>
              <w:t xml:space="preserve"> • </w:t>
            </w:r>
            <w:r>
              <w:rPr>
                <w:sz w:val="16"/>
                <w:szCs w:val="16"/>
              </w:rPr>
              <w:t>Musterstr. 11</w:t>
            </w:r>
            <w:r w:rsidR="006A1EFD">
              <w:rPr>
                <w:sz w:val="16"/>
                <w:szCs w:val="16"/>
              </w:rPr>
              <w:t xml:space="preserve"> • </w:t>
            </w:r>
            <w:r>
              <w:rPr>
                <w:sz w:val="16"/>
                <w:szCs w:val="16"/>
              </w:rPr>
              <w:t>12345 Musterstadt</w:t>
            </w:r>
          </w:p>
        </w:tc>
      </w:tr>
      <w:tr w:rsidR="006A1EFD" w14:paraId="6D890A36" w14:textId="77777777" w:rsidTr="008B5CCC">
        <w:trPr>
          <w:trHeight w:hRule="exact" w:val="720"/>
        </w:trPr>
        <w:tc>
          <w:tcPr>
            <w:tcW w:w="4820" w:type="dxa"/>
          </w:tcPr>
          <w:p w14:paraId="07978D71" w14:textId="77777777" w:rsidR="007940D2" w:rsidRDefault="007940D2" w:rsidP="00456881">
            <w:pPr>
              <w:spacing w:line="240" w:lineRule="exact"/>
            </w:pPr>
          </w:p>
          <w:p w14:paraId="5C19E052" w14:textId="77777777" w:rsidR="00456881" w:rsidRDefault="00456881" w:rsidP="00456881">
            <w:pPr>
              <w:spacing w:line="240" w:lineRule="exact"/>
            </w:pPr>
          </w:p>
          <w:p w14:paraId="67BF9370" w14:textId="77777777" w:rsidR="00456881" w:rsidRDefault="00456881" w:rsidP="00456881">
            <w:pPr>
              <w:spacing w:line="240" w:lineRule="exact"/>
            </w:pPr>
          </w:p>
          <w:p w14:paraId="3B880DDF" w14:textId="77777777" w:rsidR="00456881" w:rsidRDefault="00456881" w:rsidP="00456881">
            <w:pPr>
              <w:spacing w:line="240" w:lineRule="exact"/>
            </w:pPr>
          </w:p>
        </w:tc>
      </w:tr>
      <w:tr w:rsidR="006A1EFD" w14:paraId="1D03FD96" w14:textId="77777777" w:rsidTr="008B5CCC">
        <w:trPr>
          <w:trHeight w:hRule="exact" w:val="1548"/>
        </w:trPr>
        <w:tc>
          <w:tcPr>
            <w:tcW w:w="4820" w:type="dxa"/>
          </w:tcPr>
          <w:p w14:paraId="3D59B087" w14:textId="77777777" w:rsidR="00495C25" w:rsidRDefault="00CD37FE" w:rsidP="007940D2">
            <w:pPr>
              <w:spacing w:line="240" w:lineRule="exact"/>
            </w:pPr>
            <w:r>
              <w:t>Herrn/Frau</w:t>
            </w:r>
          </w:p>
          <w:p w14:paraId="34D60F13" w14:textId="77777777" w:rsidR="00CD37FE" w:rsidRDefault="00CD37FE" w:rsidP="007940D2">
            <w:pPr>
              <w:spacing w:line="240" w:lineRule="exact"/>
            </w:pPr>
          </w:p>
          <w:p w14:paraId="130D1230" w14:textId="77777777" w:rsidR="00CD37FE" w:rsidRDefault="00CD37FE" w:rsidP="007940D2">
            <w:pPr>
              <w:spacing w:line="240" w:lineRule="exact"/>
            </w:pPr>
          </w:p>
          <w:p w14:paraId="777F7D72" w14:textId="77777777" w:rsidR="008B5CCC" w:rsidRDefault="008B5CCC" w:rsidP="007940D2">
            <w:pPr>
              <w:spacing w:line="240" w:lineRule="exact"/>
            </w:pPr>
          </w:p>
          <w:p w14:paraId="70FC7F96" w14:textId="77777777" w:rsidR="008B5CCC" w:rsidRDefault="008B5CCC" w:rsidP="007940D2">
            <w:pPr>
              <w:spacing w:line="240" w:lineRule="exact"/>
            </w:pPr>
          </w:p>
          <w:p w14:paraId="21B7A364" w14:textId="77777777" w:rsidR="008B5CCC" w:rsidRDefault="008B5CCC" w:rsidP="007940D2">
            <w:pPr>
              <w:spacing w:line="240" w:lineRule="exact"/>
            </w:pPr>
          </w:p>
        </w:tc>
      </w:tr>
    </w:tbl>
    <w:p w14:paraId="3D241731" w14:textId="77777777" w:rsidR="005E2421" w:rsidRDefault="002A3291" w:rsidP="000B1769">
      <w:pPr>
        <w:jc w:val="right"/>
      </w:pPr>
      <w:r>
        <w:fldChar w:fldCharType="begin"/>
      </w:r>
      <w:r>
        <w:instrText xml:space="preserve"> CREATEDATE  \@ "yyyy-MM-dd"  \* MERGEFORMAT </w:instrText>
      </w:r>
      <w:r>
        <w:fldChar w:fldCharType="separate"/>
      </w:r>
      <w:r w:rsidR="000054A1">
        <w:rPr>
          <w:noProof/>
        </w:rPr>
        <w:t>2012-04-05</w:t>
      </w:r>
      <w:r>
        <w:fldChar w:fldCharType="end"/>
      </w:r>
    </w:p>
    <w:p w14:paraId="2C9A9961" w14:textId="77777777" w:rsidR="00506DF5" w:rsidRDefault="00506DF5" w:rsidP="00506DF5"/>
    <w:p w14:paraId="41FAEB44" w14:textId="77777777" w:rsidR="007940D2" w:rsidRDefault="007940D2"/>
    <w:p w14:paraId="52205F0D" w14:textId="77777777" w:rsidR="007940D2" w:rsidRPr="00CD37FE" w:rsidRDefault="008C0A40">
      <w:pPr>
        <w:rPr>
          <w:b/>
        </w:rPr>
      </w:pPr>
      <w:r>
        <w:rPr>
          <w:b/>
        </w:rPr>
        <w:t>Betreff</w:t>
      </w:r>
    </w:p>
    <w:p w14:paraId="3EEB5D46" w14:textId="77777777" w:rsidR="007940D2" w:rsidRDefault="007940D2"/>
    <w:p w14:paraId="66662151" w14:textId="77777777" w:rsidR="00CD37FE" w:rsidRDefault="00CD37FE"/>
    <w:p w14:paraId="771906ED" w14:textId="77777777" w:rsidR="007940D2" w:rsidRDefault="00495C25">
      <w:r>
        <w:t>Sehr geehrte Damen und Herren</w:t>
      </w:r>
      <w:r w:rsidR="007940D2">
        <w:t>,</w:t>
      </w:r>
    </w:p>
    <w:p w14:paraId="162B9E86" w14:textId="77777777" w:rsidR="007940D2" w:rsidRDefault="007940D2"/>
    <w:p w14:paraId="226D27DD" w14:textId="77777777" w:rsidR="00173495" w:rsidRDefault="007349C4">
      <w:r>
        <w:t xml:space="preserve">diese Briefvorlage </w:t>
      </w:r>
      <w:r w:rsidR="001C46C9">
        <w:t xml:space="preserve">für </w:t>
      </w:r>
      <w:r w:rsidR="003C20C1">
        <w:t>private Briefe (Standardbriefe)</w:t>
      </w:r>
      <w:r w:rsidR="001C46C9">
        <w:t xml:space="preserve"> </w:t>
      </w:r>
      <w:r w:rsidR="003B0913">
        <w:t>orientiert sich an den Vorgaben der</w:t>
      </w:r>
      <w:r w:rsidR="00FB24C8">
        <w:t xml:space="preserve"> DIN 5008</w:t>
      </w:r>
      <w:r w:rsidR="002A3291">
        <w:t>:2011</w:t>
      </w:r>
      <w:r w:rsidR="00112BB6">
        <w:t>.</w:t>
      </w:r>
      <w:r w:rsidR="00FB24C8">
        <w:t xml:space="preserve"> In den Briefkopf gelangen Sie durch Doppelklick auf die Absenderangaben. Die ersten drei Zeilen im Adressfeld sind für Zusätze und Postvermerke gedacht (z. B. Einschreiben</w:t>
      </w:r>
      <w:r w:rsidR="00EE74E1">
        <w:t xml:space="preserve">, </w:t>
      </w:r>
      <w:r w:rsidR="00472551">
        <w:t>Bücher</w:t>
      </w:r>
      <w:r w:rsidR="00EE74E1">
        <w:t xml:space="preserve">sendung). Die </w:t>
      </w:r>
      <w:r w:rsidR="00EF6D7F">
        <w:t>unterste der drei</w:t>
      </w:r>
      <w:r w:rsidR="00EE74E1">
        <w:t xml:space="preserve"> Zeile</w:t>
      </w:r>
      <w:r w:rsidR="00EF6D7F">
        <w:t>n</w:t>
      </w:r>
      <w:r w:rsidR="00EE74E1">
        <w:t xml:space="preserve"> wird zuerst gefüllt. </w:t>
      </w:r>
      <w:r w:rsidR="001C6989">
        <w:t xml:space="preserve">Die Rahmenlinie des Adressfeldes dient nur der besseren Orientierung beim Schreiben. </w:t>
      </w:r>
      <w:r w:rsidR="003C20C1">
        <w:t>Im</w:t>
      </w:r>
      <w:r w:rsidR="001C6989">
        <w:t xml:space="preserve"> Ausdruck</w:t>
      </w:r>
      <w:r w:rsidR="003C20C1">
        <w:t xml:space="preserve"> ist sie</w:t>
      </w:r>
      <w:r w:rsidR="001C6989">
        <w:t xml:space="preserve"> nicht zu sehen.</w:t>
      </w:r>
    </w:p>
    <w:p w14:paraId="509F1111" w14:textId="77777777" w:rsidR="00173495" w:rsidRDefault="00173495"/>
    <w:p w14:paraId="015E9378" w14:textId="77777777" w:rsidR="00112BB6" w:rsidRDefault="00C11B1D">
      <w:r>
        <w:t xml:space="preserve">Als Datum wird automatisch das Datum eingefügt, an dem </w:t>
      </w:r>
      <w:r w:rsidR="00FC3845">
        <w:t>der</w:t>
      </w:r>
      <w:r>
        <w:t xml:space="preserve"> Brief erstmals unter dem aktuellen Dateinamen gespeichert </w:t>
      </w:r>
      <w:r w:rsidR="00FC3845">
        <w:t>wurde</w:t>
      </w:r>
      <w:r>
        <w:t xml:space="preserve"> (Create Date).</w:t>
      </w:r>
      <w:r w:rsidR="007B1799">
        <w:t xml:space="preserve"> </w:t>
      </w:r>
      <w:r w:rsidR="00FC3845">
        <w:t>Innerhalb des Feldes können Sie das Datum nicht nachträglich ändern. Sie können die Datei a</w:t>
      </w:r>
      <w:r w:rsidR="00A22696">
        <w:t xml:space="preserve">ber unter einem anderen Namen </w:t>
      </w:r>
      <w:r w:rsidR="00FC3845">
        <w:t xml:space="preserve">speichern und </w:t>
      </w:r>
      <w:r w:rsidR="00353666">
        <w:t xml:space="preserve">anschließend </w:t>
      </w:r>
      <w:r w:rsidR="00FC3845">
        <w:t xml:space="preserve">mit der rechten Maustaste auf das Datum klicken. </w:t>
      </w:r>
      <w:r w:rsidR="007F5F1C">
        <w:t xml:space="preserve">Das erscheinende Kontextmenü bietet </w:t>
      </w:r>
      <w:r w:rsidR="00D361A8">
        <w:t xml:space="preserve">dann </w:t>
      </w:r>
      <w:r w:rsidR="007F5F1C">
        <w:t xml:space="preserve">die Möglichkeit, das Feld zu aktualisieren. </w:t>
      </w:r>
      <w:r w:rsidR="00A607B3">
        <w:t xml:space="preserve">Natürlich können Sie das Feld auch löschen </w:t>
      </w:r>
      <w:r w:rsidR="007349C4">
        <w:t>und das gewünschte Datum selbst eintippen</w:t>
      </w:r>
      <w:r w:rsidR="00A607B3">
        <w:t>.</w:t>
      </w:r>
    </w:p>
    <w:p w14:paraId="244C115A" w14:textId="77777777" w:rsidR="00A22696" w:rsidRDefault="00A22696"/>
    <w:p w14:paraId="15426A5D" w14:textId="77777777" w:rsidR="00A22696" w:rsidRDefault="00A22696">
      <w:r>
        <w:t xml:space="preserve">Nachdem Sie Ihre Absenderangaben in den Briefkopf eingefügt </w:t>
      </w:r>
      <w:r w:rsidR="00341C8F">
        <w:t>und die Rücksendeangaben angepasst haben</w:t>
      </w:r>
      <w:r>
        <w:t>, empfiehlt es sich, die Datei als Word-Vorl</w:t>
      </w:r>
      <w:r w:rsidR="00341C8F">
        <w:t>age (*.dotx) im Template</w:t>
      </w:r>
      <w:r w:rsidR="007349C4">
        <w:t>-O</w:t>
      </w:r>
      <w:r w:rsidR="00341C8F">
        <w:t xml:space="preserve">rdner </w:t>
      </w:r>
      <w:r>
        <w:t>zu speichern.</w:t>
      </w:r>
    </w:p>
    <w:p w14:paraId="2FF72766" w14:textId="77777777" w:rsidR="00112BB6" w:rsidRDefault="00112BB6"/>
    <w:p w14:paraId="37AF3954" w14:textId="77777777" w:rsidR="007940D2" w:rsidRDefault="007940D2">
      <w:r>
        <w:t>Freundliche Grüße</w:t>
      </w:r>
    </w:p>
    <w:p w14:paraId="58370F5D" w14:textId="77777777" w:rsidR="007940D2" w:rsidRDefault="007940D2"/>
    <w:p w14:paraId="53553BA6" w14:textId="77777777" w:rsidR="007940D2" w:rsidRDefault="007940D2"/>
    <w:p w14:paraId="07DE397B" w14:textId="77777777" w:rsidR="007940D2" w:rsidRDefault="007940D2"/>
    <w:p w14:paraId="734FE5EB" w14:textId="77777777" w:rsidR="007940D2" w:rsidRDefault="00CD37FE">
      <w:r>
        <w:t>Max Mustermann</w:t>
      </w:r>
    </w:p>
    <w:p w14:paraId="5B345816" w14:textId="77777777" w:rsidR="007921C1" w:rsidRDefault="007921C1"/>
    <w:p w14:paraId="02243D9B" w14:textId="77777777" w:rsidR="00687BA1" w:rsidRPr="0050776E" w:rsidRDefault="00456881">
      <w:pPr>
        <w:rPr>
          <w:b/>
        </w:rPr>
      </w:pPr>
      <w:r>
        <w:rPr>
          <w:b/>
        </w:rPr>
        <w:t xml:space="preserve">evtl. </w:t>
      </w:r>
      <w:r w:rsidR="007921C1" w:rsidRPr="007921C1">
        <w:rPr>
          <w:b/>
        </w:rPr>
        <w:t>Anlagen</w:t>
      </w:r>
    </w:p>
    <w:sectPr w:rsidR="00687BA1" w:rsidRPr="0050776E" w:rsidSect="00BE6843">
      <w:headerReference w:type="default" r:id="rId6"/>
      <w:headerReference w:type="first" r:id="rId7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F8EE" w14:textId="77777777" w:rsidR="00BE6843" w:rsidRDefault="00BE6843" w:rsidP="005D7700">
      <w:r>
        <w:separator/>
      </w:r>
    </w:p>
  </w:endnote>
  <w:endnote w:type="continuationSeparator" w:id="0">
    <w:p w14:paraId="3F88A953" w14:textId="77777777" w:rsidR="00BE6843" w:rsidRDefault="00BE6843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3CAF" w14:textId="77777777" w:rsidR="00BE6843" w:rsidRDefault="00BE6843" w:rsidP="005D7700">
      <w:r>
        <w:separator/>
      </w:r>
    </w:p>
  </w:footnote>
  <w:footnote w:type="continuationSeparator" w:id="0">
    <w:p w14:paraId="7E298143" w14:textId="77777777" w:rsidR="00BE6843" w:rsidRDefault="00BE6843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8E51" w14:textId="77777777"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1E074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E6C9" w14:textId="77777777" w:rsidR="005E2421" w:rsidRDefault="00CD37FE" w:rsidP="00506DF5">
    <w:pPr>
      <w:pStyle w:val="Kopfzeile"/>
      <w:spacing w:line="240" w:lineRule="auto"/>
      <w:jc w:val="right"/>
    </w:pPr>
    <w:r>
      <w:t>Max Mustermann</w:t>
    </w:r>
  </w:p>
  <w:p w14:paraId="7EA4A713" w14:textId="77777777" w:rsidR="005E2421" w:rsidRDefault="00CD37FE" w:rsidP="00506DF5">
    <w:pPr>
      <w:pStyle w:val="Kopfzeile"/>
      <w:spacing w:line="240" w:lineRule="auto"/>
      <w:jc w:val="right"/>
    </w:pPr>
    <w:r>
      <w:t>Muster</w:t>
    </w:r>
    <w:r w:rsidR="00495C25">
      <w:t xml:space="preserve">str. </w:t>
    </w:r>
    <w:r>
      <w:t>11</w:t>
    </w:r>
  </w:p>
  <w:p w14:paraId="0DAA8010" w14:textId="77777777" w:rsidR="005E2421" w:rsidRDefault="00CD37FE" w:rsidP="00506DF5">
    <w:pPr>
      <w:pStyle w:val="Kopfzeile"/>
      <w:spacing w:line="240" w:lineRule="auto"/>
      <w:jc w:val="right"/>
    </w:pPr>
    <w:r>
      <w:t>12345</w:t>
    </w:r>
    <w:r w:rsidR="00495C25">
      <w:t xml:space="preserve"> </w:t>
    </w:r>
    <w:r>
      <w:t>Musterstadt</w:t>
    </w:r>
  </w:p>
  <w:p w14:paraId="60FF988A" w14:textId="77777777" w:rsidR="005E2421" w:rsidRDefault="005E2421" w:rsidP="00506DF5">
    <w:pPr>
      <w:pStyle w:val="Kopfzeile"/>
      <w:spacing w:line="240" w:lineRule="auto"/>
      <w:jc w:val="right"/>
    </w:pPr>
    <w:r>
      <w:t xml:space="preserve">Tel. </w:t>
    </w:r>
    <w:r w:rsidR="00CD37FE">
      <w:t>12345678</w:t>
    </w:r>
  </w:p>
  <w:p w14:paraId="488BBED9" w14:textId="77777777" w:rsidR="005E2421" w:rsidRDefault="005E2421" w:rsidP="00506DF5">
    <w:pPr>
      <w:pStyle w:val="Kopfzeile"/>
      <w:spacing w:line="240" w:lineRule="auto"/>
      <w:jc w:val="right"/>
    </w:pPr>
    <w:r>
      <w:t xml:space="preserve">E-Mail: </w:t>
    </w:r>
    <w:r w:rsidR="00CD37FE">
      <w:t>mustermann@muster</w:t>
    </w:r>
    <w:r w:rsidR="00495C25">
      <w:t>.de</w:t>
    </w:r>
  </w:p>
  <w:p w14:paraId="34256712" w14:textId="77777777" w:rsidR="005E2421" w:rsidRDefault="005D64B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C9974" wp14:editId="1DF79EEE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BA2809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8D53F" wp14:editId="6539A1F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834C23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" strokecolor="gray [1629]" strokeweight=".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1E"/>
    <w:rsid w:val="000054A1"/>
    <w:rsid w:val="000959F0"/>
    <w:rsid w:val="000B1769"/>
    <w:rsid w:val="000D6FD6"/>
    <w:rsid w:val="00112BB6"/>
    <w:rsid w:val="001158FB"/>
    <w:rsid w:val="00173495"/>
    <w:rsid w:val="001C46C9"/>
    <w:rsid w:val="001C6989"/>
    <w:rsid w:val="001E074E"/>
    <w:rsid w:val="002A3291"/>
    <w:rsid w:val="002C3066"/>
    <w:rsid w:val="00341C8F"/>
    <w:rsid w:val="00353666"/>
    <w:rsid w:val="00360C89"/>
    <w:rsid w:val="00392511"/>
    <w:rsid w:val="003B0913"/>
    <w:rsid w:val="003C20C1"/>
    <w:rsid w:val="003E7689"/>
    <w:rsid w:val="004102F9"/>
    <w:rsid w:val="004465D4"/>
    <w:rsid w:val="00456881"/>
    <w:rsid w:val="00472551"/>
    <w:rsid w:val="00495C25"/>
    <w:rsid w:val="004E159B"/>
    <w:rsid w:val="00506DF5"/>
    <w:rsid w:val="0050776E"/>
    <w:rsid w:val="005471B0"/>
    <w:rsid w:val="005914FD"/>
    <w:rsid w:val="005D64B6"/>
    <w:rsid w:val="005D7700"/>
    <w:rsid w:val="005E2421"/>
    <w:rsid w:val="00613486"/>
    <w:rsid w:val="00633001"/>
    <w:rsid w:val="00687BA1"/>
    <w:rsid w:val="006A1EFD"/>
    <w:rsid w:val="006B31E9"/>
    <w:rsid w:val="007349C4"/>
    <w:rsid w:val="007921C1"/>
    <w:rsid w:val="007940D2"/>
    <w:rsid w:val="007B1799"/>
    <w:rsid w:val="007E001B"/>
    <w:rsid w:val="007F5F1C"/>
    <w:rsid w:val="00803CA8"/>
    <w:rsid w:val="008775E2"/>
    <w:rsid w:val="008B5CCC"/>
    <w:rsid w:val="008C0A40"/>
    <w:rsid w:val="00984484"/>
    <w:rsid w:val="009A3B53"/>
    <w:rsid w:val="009F0A1E"/>
    <w:rsid w:val="009F7CBA"/>
    <w:rsid w:val="00A0050D"/>
    <w:rsid w:val="00A22696"/>
    <w:rsid w:val="00A5515F"/>
    <w:rsid w:val="00A607B3"/>
    <w:rsid w:val="00A95EA2"/>
    <w:rsid w:val="00AE6D92"/>
    <w:rsid w:val="00B238C3"/>
    <w:rsid w:val="00BA56F5"/>
    <w:rsid w:val="00BE6843"/>
    <w:rsid w:val="00C11B1D"/>
    <w:rsid w:val="00C269BA"/>
    <w:rsid w:val="00CD37FE"/>
    <w:rsid w:val="00D361A8"/>
    <w:rsid w:val="00DD233D"/>
    <w:rsid w:val="00E638DE"/>
    <w:rsid w:val="00EC18EE"/>
    <w:rsid w:val="00EE74E1"/>
    <w:rsid w:val="00EF6D7F"/>
    <w:rsid w:val="00F84631"/>
    <w:rsid w:val="00FB24C8"/>
    <w:rsid w:val="00FC3845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E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2024-02-13T12:15:00Z</dcterms:created>
  <dcterms:modified xsi:type="dcterms:W3CDTF">2024-02-13T12:15:00Z</dcterms:modified>
</cp:coreProperties>
</file>